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书名：闽南涉台族谱汇编  020</w:t>
      </w:r>
    </w:p>
    <w:p>
      <w:r>
        <w:t>作者：陈支平，林晓峰，林彬名誉主编；萧庆伟，邓文金，施榆生主编</w:t>
      </w:r>
    </w:p>
    <w:p>
      <w:r>
        <w:t>出版社：福州:福建人民出版社,2014.09</w:t>
      </w:r>
    </w:p>
    <w:p>
      <w:r>
        <w:t>出版日期：</w:t>
      </w:r>
    </w:p>
    <w:p>
      <w:r>
        <w:t>总页数：512</w:t>
      </w:r>
    </w:p>
    <w:p>
      <w:r>
        <w:t>更多请访问教客网: www.jiaokey.com</w:t>
      </w:r>
    </w:p>
    <w:p>
      <w:r>
        <w:t>闽南涉台族谱汇编  020 评论地址：https://www.jiaokey.com/book/detail/13833067.html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