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闽南涉台族谱汇编  011 评论地址：https://www.jiaokey.com/book/detail/13833058.html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