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一九八二年元宵泉州南音大会唱会刊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一九八二年元宵泉州南音大会唱会刊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本书出售、求购地址：https://www.jiaokey.com/book/detail/13832988.html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关键词搜索：https://www.jiaokey.com/tag/一九八二年元宵泉州南音大会唱会刊.html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