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书名：泉苑芳记茶庄张氏族谱</w:t>
      </w:r>
    </w:p>
    <w:p>
      <w:r>
        <w:t>作者：张五鹏编</w:t>
      </w:r>
    </w:p>
    <w:p>
      <w:r>
        <w:t>出版社：2011.02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泉苑芳记茶庄张氏族谱 评论地址：https://www.jiaokey.com/book/detail/13832914.html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