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书名：配色尺</w:t>
      </w:r>
    </w:p>
    <w:p>
      <w:r>
        <w:t>作者：闵元来，任典午设计</w:t>
      </w:r>
    </w:p>
    <w:p>
      <w:r>
        <w:t>出版社：1981.05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配色尺 评论地址：https://www.jiaokey.com/book/detail/13832865.html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