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红杜鹃作家文丛  浅草情歌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红杜鹃作家文丛  浅草情歌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本书出售、求购地址：https://www.jiaokey.com/book/detail/13832858.html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关键词搜索：https://www.jiaokey.com/tag/红杜鹃作家文丛  浅草情歌.html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