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吉林省五十年文艺作品选  1949-1999  12  书法卷</w:t>
      </w:r>
    </w:p>
    <w:p>
      <w:r>
        <w:rPr>
          <w:rFonts w:ascii="宋体" w:hAnsi="宋体" w:eastAsia="宋体"/>
          <w:sz w:val="24"/>
        </w:rPr>
        <w:t>中共吉林省委宣传部等编辑；段成桂，金中浩卷主编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吉林省五十年文艺作品选  1949-1999  12  书法卷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中共吉林省委宣传部等编辑；段成桂，金中浩卷主编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本书出售、求购地址：https://www.jiaokey.com/book/detail/13832836.html</w:t>
      </w:r>
    </w:p>
    <w:p>
      <w:r>
        <w:t>更多相关图书推荐：https://www.jiaokey.com</w:t>
      </w:r>
    </w:p>
    <w:p>
      <w:r>
        <w:t>中共吉林省委宣传部等编辑；段成桂，金中浩卷主编 其他作品：https://www.jiaokey.com/tag/中共吉林省委宣传部等编辑；段成桂，金中浩卷主编.html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关键词搜索：https://www.jiaokey.com/tag/吉林省五十年文艺作品选  1949-1999  12  书法卷.html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