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吉林市人民广播电台建台50周年台庆作品集  优秀作品集  1954-2004</w:t>
      </w:r>
    </w:p>
    <w:p>
      <w:r>
        <w:rPr>
          <w:rFonts w:ascii="宋体" w:hAnsi="宋体" w:eastAsia="宋体"/>
          <w:sz w:val="24"/>
        </w:rPr>
        <w:t>柳旭东主编；王建平，李韵明，沈竹音，隋显诗，孙介夫副主编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吉林市人民广播电台建台50周年台庆作品集  优秀作品集  1954-2004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柳旭东主编；王建平，李韵明，沈竹音，隋显诗，孙介夫副主编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吉林市人民广播电台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本书出售、求购地址：https://www.jiaokey.com/book/detail/13832785.html</w:t>
      </w:r>
    </w:p>
    <w:p>
      <w:r>
        <w:t>更多相关图书推荐：https://www.jiaokey.com</w:t>
      </w:r>
    </w:p>
    <w:p>
      <w:r>
        <w:t>柳旭东主编；王建平，李韵明，沈竹音，隋显诗，孙介夫副主编 其他作品：https://www.jiaokey.com/tag/柳旭东主编；王建平，李韵明，沈竹音，隋显诗，孙介夫副主编.html</w:t>
      </w:r>
    </w:p>
    <w:p>
      <w:r>
        <w:t>吉林市人民广播电台 出版图书：https://www.jiaokey.com/tag/吉林市人民广播电台.html</w:t>
      </w:r>
    </w:p>
    <w:p>
      <w:r>
        <w:t>关键词搜索：https://www.jiaokey.com/tag/吉林市人民广播电台建台50周年台庆作品集  优秀作品集  1954-2004.html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