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书名：那写满枝头的晶莹  闫德江新闻作品自选集</w:t>
      </w:r>
    </w:p>
    <w:p>
      <w:r>
        <w:t>作者：吉林市新闻工作者协会&amp;nbsp;2008&amp;nbsp;268页&amp;nbsp;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那写满枝头的晶莹  闫德江新闻作品自选集 评论地址：https://www.jiaokey.com/book/detail/13832784.html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