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文献著录标准化参考资料选编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文献著录标准化参考资料选编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本书出售、求购地址：https://www.jiaokey.com/book/detail/13832740.html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关键词搜索：https://www.jiaokey.com/tag/文献著录标准化参考资料选编.html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