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书名：中国文学研究蓝皮书  2013</w:t>
      </w:r>
    </w:p>
    <w:p>
      <w:r>
        <w:t>作者：张永禄主编；李有亮，孙超，张永禄，谢彩，杨秀明，周显波主笔</w:t>
      </w:r>
    </w:p>
    <w:p>
      <w:r>
        <w:t>出版社：上海：上海交通大学出版社</w:t>
      </w:r>
    </w:p>
    <w:p>
      <w:r>
        <w:t>出版日期：2014.12</w:t>
      </w:r>
    </w:p>
    <w:p>
      <w:r>
        <w:t>总页数：179</w:t>
      </w:r>
    </w:p>
    <w:p>
      <w:r>
        <w:t>更多请访问教客网: www.jiaokey.com</w:t>
      </w:r>
    </w:p>
    <w:p>
      <w:r>
        <w:t>中国文学研究蓝皮书  2013 评论地址：https://www.jiaokey.com/book/detail/13832609.html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