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书名：现代乒乓球</w:t>
      </w:r>
    </w:p>
    <w:p>
      <w:r>
        <w:t>作者：赵国成主编；张樯副主编</w:t>
      </w:r>
    </w:p>
    <w:p>
      <w:r>
        <w:t>出版社：沈阳:东北大学出版社,2014.11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现代乒乓球 评论地址：https://www.jiaokey.com/book/detail/13832577.html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