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农村中小学布局调整中的利益博弈  基于苏镇个案的实地研究</w:t>
      </w:r>
    </w:p>
    <w:p>
      <w:r>
        <w:rPr>
          <w:rFonts w:ascii="宋体" w:hAnsi="宋体" w:eastAsia="宋体"/>
          <w:sz w:val="24"/>
        </w:rPr>
        <w:t>张洪华著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农村中小学布局调整中的利益博弈  基于苏镇个案的实地研究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农村-中小学-布局-调整-研究-中国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本书出售、求购地址：https://www.jiaokey.com/book/detail/13832569.html</w:t>
      </w:r>
    </w:p>
    <w:p>
      <w:r>
        <w:t>更多相关图书推荐：https://www.jiaokey.com</w:t>
      </w:r>
    </w:p>
    <w:p>
      <w:r>
        <w:t>张洪华著 其他作品：https://www.jiaokey.com/tag/张洪华著.html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关键词搜索：https://www.jiaokey.com/tag/农村-中小学-布局-调整-研究-中国.html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