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现代篮球运动教程  理论  方法  实践</w:t>
      </w:r>
    </w:p>
    <w:p>
      <w:r>
        <w:rPr>
          <w:rFonts w:ascii="宋体" w:hAnsi="宋体" w:eastAsia="宋体"/>
          <w:sz w:val="24"/>
        </w:rPr>
        <w:t>唐建倦主编；周琥，邹卫国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现代篮球运动教程  理论  方法  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唐建倦主编；周琥，邹卫国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篮球运动-高等学校-教材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本书出售、求购地址：https://www.jiaokey.com/book/detail/13832563.html</w:t>
      </w:r>
    </w:p>
    <w:p>
      <w:r>
        <w:t>更多相关图书推荐：https://www.jiaokey.com</w:t>
      </w:r>
    </w:p>
    <w:p>
      <w:r>
        <w:t>唐建倦主编；周琥，邹卫国 其他作品：https://www.jiaokey.com/tag/唐建倦主编；周琥，邹卫国.html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关键词搜索：https://www.jiaokey.com/tag/篮球运动-高等学校-教材.html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