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电工作业安全技术  修订本</w:t>
      </w:r>
    </w:p>
    <w:p>
      <w:r>
        <w:rPr>
          <w:rFonts w:ascii="宋体" w:hAnsi="宋体" w:eastAsia="宋体"/>
          <w:sz w:val="24"/>
        </w:rPr>
        <w:t>谭永隆主编；徐晓航，谭永隆，王洪江编写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谭永隆主编；徐晓航，谭永隆，王洪江编写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河南省劳动保护宣传教育中心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本书出售、求购地址：https://www.jiaokey.com/book/detail/13832544.html</w:t>
      </w:r>
    </w:p>
    <w:p>
      <w:r>
        <w:t>更多相关图书推荐：https://www.jiaokey.com</w:t>
      </w:r>
    </w:p>
    <w:p>
      <w:r>
        <w:t>谭永隆主编；徐晓航，谭永隆，王洪江编写 其他作品：https://www.jiaokey.com/tag/谭永隆主编；徐晓航，谭永隆，王洪江编写.html</w:t>
      </w:r>
    </w:p>
    <w:p>
      <w:r>
        <w:t>河南省劳动保护宣传教育中心 出版图书：https://www.jiaokey.com/tag/河南省劳动保护宣传教育中心.html</w:t>
      </w:r>
    </w:p>
    <w:p>
      <w:r>
        <w:t>关键词搜索：https://www.jiaokey.com/tag/电工作业安全技术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