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建筑施工安全培训教材  2006年</w:t>
      </w:r>
    </w:p>
    <w:p>
      <w:r>
        <w:rPr>
          <w:rFonts w:ascii="宋体" w:hAnsi="宋体" w:eastAsia="宋体"/>
          <w:sz w:val="24"/>
        </w:rPr>
        <w:t>张景顺主编；杨武安，邢小平，孙医副主编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建筑施工安全培训教材  2006年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张景顺主编；杨武安，邢小平，孙医副主编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南阳市建筑工程安全监督站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本书出售、求购地址：https://www.jiaokey.com/book/detail/13832542.html</w:t>
      </w:r>
    </w:p>
    <w:p>
      <w:r>
        <w:t>更多相关图书推荐：https://www.jiaokey.com</w:t>
      </w:r>
    </w:p>
    <w:p>
      <w:r>
        <w:t>张景顺主编；杨武安，邢小平，孙医副主编 其他作品：https://www.jiaokey.com/tag/张景顺主编；杨武安，邢小平，孙医副主编.html</w:t>
      </w:r>
    </w:p>
    <w:p>
      <w:r>
        <w:t>南阳市建筑工程安全监督站 出版图书：https://www.jiaokey.com/tag/南阳市建筑工程安全监督站.html</w:t>
      </w:r>
    </w:p>
    <w:p>
      <w:r>
        <w:t>关键词搜索：https://www.jiaokey.com/tag/建筑施工安全培训教材  2006年.html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