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大阅读  细菌世界历险记</w:t>
      </w:r>
    </w:p>
    <w:p>
      <w:r>
        <w:rPr>
          <w:rFonts w:ascii="宋体" w:hAnsi="宋体" w:eastAsia="宋体"/>
          <w:sz w:val="24"/>
        </w:rPr>
        <w:t>高士其原著；新课程阅读研发中心编著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大阅读  细菌世界历险记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高士其原著；新课程阅读研发中心编著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本书出售、求购地址：https://www.jiaokey.com/book/detail/13832533.html</w:t>
      </w:r>
    </w:p>
    <w:p>
      <w:r>
        <w:t>更多相关图书推荐：https://www.jiaokey.com</w:t>
      </w:r>
    </w:p>
    <w:p>
      <w:r>
        <w:t>高士其原著；新课程阅读研发中心编著 其他作品：https://www.jiaokey.com/tag/高士其原著；新课程阅读研发中心编著.html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关键词搜索：https://www.jiaokey.com/tag/大阅读  细菌世界历险记.html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