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书名：汽车自动变速器维修</w:t>
      </w:r>
    </w:p>
    <w:p>
      <w:r>
        <w:t>作者：杨二杰，黄仕利，杨秀娟主编</w:t>
      </w:r>
    </w:p>
    <w:p>
      <w:r>
        <w:t>出版社：成都:西南交通大学出版社,2014.05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汽车自动变速器维修 评论地址：https://www.jiaokey.com/book/detail/13832532.html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