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中美汽车维修专业人才培养模式的比较研究与实践</w:t>
      </w:r>
    </w:p>
    <w:p>
      <w:r>
        <w:rPr>
          <w:rFonts w:ascii="宋体" w:hAnsi="宋体" w:eastAsia="宋体"/>
          <w:sz w:val="24"/>
        </w:rPr>
        <w:t>吴学敏等著；范国强，王明伦指导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中美汽车维修专业人才培养模式的比较研究与实践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吴学敏等著；范国强，王明伦指导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本书出售、求购地址：https://www.jiaokey.com/book/detail/13832504.html</w:t>
      </w:r>
    </w:p>
    <w:p>
      <w:r>
        <w:t>更多相关图书推荐：https://www.jiaokey.com</w:t>
      </w:r>
    </w:p>
    <w:p>
      <w:r>
        <w:t>吴学敏等著；范国强，王明伦指导 其他作品：https://www.jiaokey.com/tag/吴学敏等著；范国强，王明伦指导.html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关键词搜索：https://www.jiaokey.com/tag/中美汽车维修专业人才培养模式的比较研究与实践.html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