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ZPW-2000A型自动闭塞设备维护问答</w:t>
      </w:r>
    </w:p>
    <w:p>
      <w:r>
        <w:rPr>
          <w:rFonts w:ascii="宋体" w:hAnsi="宋体" w:eastAsia="宋体"/>
          <w:sz w:val="24"/>
        </w:rPr>
        <w:t>吕云芝，付又新，莫建国主编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ZPW-2000A型自动闭塞设备维护问答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吕云芝，付又新，莫建国主编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本书出售、求购地址：https://www.jiaokey.com/book/detail/13832499.html</w:t>
      </w:r>
    </w:p>
    <w:p>
      <w:r>
        <w:t>更多相关图书推荐：https://www.jiaokey.com</w:t>
      </w:r>
    </w:p>
    <w:p>
      <w:r>
        <w:t>吕云芝，付又新，莫建国主编 其他作品：https://www.jiaokey.com/tag/吕云芝，付又新，莫建国主编.html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关键词搜索：https://www.jiaokey.com/tag/ZPW-2000A型自动闭塞设备维护问答.html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