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桃李杏梅病虫害防治原色图鉴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桃李杏梅病虫害防治原色图鉴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本书出售、求购地址：https://www.jiaokey.com/book/detail/13832496.html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关键词搜索：https://www.jiaokey.com/tag/桃李杏梅病虫害防治原色图鉴.html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