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书名：青少年科学素质培养丛书  神秘的动物王国</w:t>
      </w:r>
    </w:p>
    <w:p>
      <w:r>
        <w:t>作者：谢宇，李翠主编</w:t>
      </w:r>
    </w:p>
    <w:p>
      <w:r>
        <w:t>出版社：石家庄：河北少年儿童出版社</w:t>
      </w:r>
    </w:p>
    <w:p>
      <w:r>
        <w:t>出版日期：2012.09</w:t>
      </w:r>
    </w:p>
    <w:p>
      <w:r>
        <w:t>总页数：164</w:t>
      </w:r>
    </w:p>
    <w:p>
      <w:r>
        <w:t>更多请访问教客网: www.jiaokey.com</w:t>
      </w:r>
    </w:p>
    <w:p>
      <w:r>
        <w:t>青少年科学素质培养丛书  神秘的动物王国 评论地址：https://www.jiaokey.com/book/detail/13832458.html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