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书名：我国西部民族地区农村行政执法问题研究</w:t>
      </w:r>
    </w:p>
    <w:p>
      <w:r>
        <w:t>作者：刘志坚主编；陶清德，宋晓玲副主编</w:t>
      </w:r>
    </w:p>
    <w:p>
      <w:r>
        <w:t>出版社：兰州：甘肃人民出版社</w:t>
      </w:r>
    </w:p>
    <w:p>
      <w:r>
        <w:t>出版日期：2011.11</w:t>
      </w:r>
    </w:p>
    <w:p>
      <w:r>
        <w:t>总页数：635</w:t>
      </w:r>
    </w:p>
    <w:p>
      <w:r>
        <w:t>更多请访问教客网: www.jiaokey.com</w:t>
      </w:r>
    </w:p>
    <w:p>
      <w:r>
        <w:t>我国西部民族地区农村行政执法问题研究 评论地址：https://www.jiaokey.com/book/detail/13832402.html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