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高等院校卓越计划系列丛书  土木工程试验与检测</w:t>
      </w:r>
    </w:p>
    <w:p>
      <w:r>
        <w:rPr>
          <w:rFonts w:ascii="宋体" w:hAnsi="宋体" w:eastAsia="宋体"/>
          <w:sz w:val="24"/>
        </w:rPr>
        <w:t>王柏生著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高等院校卓越计划系列丛书  土木工程试验与检测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本书出售、求购地址：https://www.jiaokey.com/book/detail/13832346.html</w:t>
      </w:r>
    </w:p>
    <w:p>
      <w:r>
        <w:t>更多相关图书推荐：https://www.jiaokey.com</w:t>
      </w:r>
    </w:p>
    <w:p>
      <w:r>
        <w:t>王柏生著 其他作品：https://www.jiaokey.com/tag/王柏生著.html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关键词搜索：https://www.jiaokey.com/tag/高等院校卓越计划系列丛书  土木工程试验与检测.html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