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2013-2014年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2013-2014年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本书出售、求购地址：https://www.jiaokey.com/book/detail/13832336.html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2013-2014年.html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