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“十二五”职业教育国家规划教材；经全国职业教育教材审定委员会审定；全国高职高专教育土建类专业教学指导委员会规划推荐教材  市政工程测量实训与习题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“十二五”职业教育国家规划教材；经全国职业教育教材审定委员会审定；全国高职高专教育土建类专业教学指导委员会规划推荐教材  市政工程测量实训与习题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本书出售、求购地址：https://www.jiaokey.com/book/detail/13832316.html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关键词搜索：https://www.jiaokey.com/tag/“十二五”职业教育国家规划教材；经全国职业教育教材审定委员会审定；全国高职高专教育土建类专业教学指导委员会规划推荐教材  市政工程测量实训与习题.html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