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基于老龄化社会的城乡规划变革与创新</w:t>
      </w:r>
    </w:p>
    <w:p>
      <w:r>
        <w:rPr>
          <w:rFonts w:ascii="宋体" w:hAnsi="宋体" w:eastAsia="宋体"/>
          <w:sz w:val="24"/>
        </w:rPr>
        <w:t>陈小卉，杨红平，刘剑，邵玉宁著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基于老龄化社会的城乡规划变革与创新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陈小卉，杨红平，刘剑，邵玉宁著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本书出售、求购地址：https://www.jiaokey.com/book/detail/13832291.html</w:t>
      </w:r>
    </w:p>
    <w:p>
      <w:r>
        <w:t>更多相关图书推荐：https://www.jiaokey.com</w:t>
      </w:r>
    </w:p>
    <w:p>
      <w:r>
        <w:t>陈小卉，杨红平，刘剑，邵玉宁著 其他作品：https://www.jiaokey.com/tag/陈小卉，杨红平，刘剑，邵玉宁著.html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关键词搜索：https://www.jiaokey.com/tag/基于老龄化社会的城乡规划变革与创新.html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