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书名：园林建筑材料实用教程</w:t>
      </w:r>
    </w:p>
    <w:p>
      <w:r>
        <w:t>作者：何云晓，欧阳纯烈，朱兵主编；甘廷江，陈娟，唐碧兰等编写人员；郭英，韩周林，杨子宜，熊英伟等参编人员</w:t>
      </w:r>
    </w:p>
    <w:p>
      <w:r>
        <w:t>出版社：南京：东南大学出版社</w:t>
      </w:r>
    </w:p>
    <w:p>
      <w:r>
        <w:t>出版日期：2015.09</w:t>
      </w:r>
    </w:p>
    <w:p>
      <w:r>
        <w:t>总页数：228</w:t>
      </w:r>
    </w:p>
    <w:p>
      <w:r>
        <w:t>更多请访问教客网: www.jiaokey.com</w:t>
      </w:r>
    </w:p>
    <w:p>
      <w:r>
        <w:t>园林建筑材料实用教程 评论地址：https://www.jiaokey.com/book/detail/13832282.html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