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书名：转型期深圳城市更新规划探索与实践</w:t>
      </w:r>
    </w:p>
    <w:p>
      <w:r>
        <w:t>作者：李江，胡盈盈等编著</w:t>
      </w:r>
    </w:p>
    <w:p>
      <w:r>
        <w:t>出版社：南京：东南大学出版社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转型期深圳城市更新规划探索与实践 评论地址：https://www.jiaokey.com/book/detail/13832263.html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