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书名：中国城市区域管治重构  国家·市场·社会</w:t>
      </w:r>
    </w:p>
    <w:p>
      <w:r>
        <w:t>作者：罗小龙，沈建法，顾朝林编著</w:t>
      </w:r>
    </w:p>
    <w:p>
      <w:r>
        <w:t>出版社：南京：东南大学出版社</w:t>
      </w:r>
    </w:p>
    <w:p>
      <w:r>
        <w:t>出版日期：2015.08</w:t>
      </w:r>
    </w:p>
    <w:p>
      <w:r>
        <w:t>总页数：175</w:t>
      </w:r>
    </w:p>
    <w:p>
      <w:r>
        <w:t>更多请访问教客网: www.jiaokey.com</w:t>
      </w:r>
    </w:p>
    <w:p>
      <w:r>
        <w:t>中国城市区域管治重构  国家·市场·社会 评论地址：https://www.jiaokey.com/book/detail/13832256.html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