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书名：建筑抗震设计</w:t>
      </w:r>
    </w:p>
    <w:p>
      <w:r>
        <w:t>作者：梁炯丰，彭军，邹万杰主编；肖烨，任玥副主编</w:t>
      </w:r>
    </w:p>
    <w:p>
      <w:r>
        <w:t>出版社：南京:东南大学出版社,2015.07</w:t>
      </w:r>
    </w:p>
    <w:p>
      <w:r>
        <w:t>出版日期：</w:t>
      </w:r>
    </w:p>
    <w:p>
      <w:r>
        <w:t>总页数：220</w:t>
      </w:r>
    </w:p>
    <w:p>
      <w:r>
        <w:t>更多请访问教客网: www.jiaokey.com</w:t>
      </w:r>
    </w:p>
    <w:p>
      <w:r>
        <w:t>建筑抗震设计 评论地址：https://www.jiaokey.com/book/detail/13832255.html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