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章宝歌主编；田莉，马铁信副主编；汤旻安编写；朱常青主审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章宝歌主编；田莉，马铁信副主编；汤旻安编写；朱常青主审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本书出售、求购地址：https://www.jiaokey.com/book/detail/13832251.html</w:t>
      </w:r>
    </w:p>
    <w:p>
      <w:r>
        <w:t>更多相关图书推荐：https://www.jiaokey.com</w:t>
      </w:r>
    </w:p>
    <w:p>
      <w:r>
        <w:t>章宝歌主编；田莉，马铁信副主编；汤旻安编写；朱常青主审 其他作品：https://www.jiaokey.com/tag/章宝歌主编；田莉，马铁信副主编；汤旻安编写；朱常青主审.html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