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超（超）临界火电机组运行与检修技术丛书  燃料设备运行与检修技术</w:t>
      </w:r>
    </w:p>
    <w:p>
      <w:r>
        <w:rPr>
          <w:rFonts w:ascii="宋体" w:hAnsi="宋体" w:eastAsia="宋体"/>
          <w:sz w:val="24"/>
        </w:rPr>
        <w:t>姜伟清，马建昌，易登桥，刘生光等编著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超（超）临界火电机组运行与检修技术丛书  燃料设备运行与检修技术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姜伟清，马建昌，易登桥，刘生光等编著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本书出售、求购地址：https://www.jiaokey.com/book/detail/13832249.html</w:t>
      </w:r>
    </w:p>
    <w:p>
      <w:r>
        <w:t>更多相关图书推荐：https://www.jiaokey.com</w:t>
      </w:r>
    </w:p>
    <w:p>
      <w:r>
        <w:t>姜伟清，马建昌，易登桥，刘生光等编著 其他作品：https://www.jiaokey.com/tag/姜伟清，马建昌，易登桥，刘生光等编著.html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关键词搜索：https://www.jiaokey.com/tag/超（超）临界火电机组运行与检修技术丛书  燃料设备运行与检修技术.html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