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职业教育电力技术类专业培训用书  配电线路带电作业实训教程  下</w:t>
      </w:r>
    </w:p>
    <w:p>
      <w:r>
        <w:rPr>
          <w:rFonts w:ascii="宋体" w:hAnsi="宋体" w:eastAsia="宋体"/>
          <w:sz w:val="24"/>
        </w:rPr>
        <w:t>杨力主编；汤晓青，郑和平，魏欣等编写；万兵主审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职业教育电力技术类专业培训用书  配电线路带电作业实训教程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杨力主编；汤晓青，郑和平，魏欣等编写；万兵主审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本书出售、求购地址：https://www.jiaokey.com/book/detail/13832248.html</w:t>
      </w:r>
    </w:p>
    <w:p>
      <w:r>
        <w:t>更多相关图书推荐：https://www.jiaokey.com</w:t>
      </w:r>
    </w:p>
    <w:p>
      <w:r>
        <w:t>杨力主编；汤晓青，郑和平，魏欣等编写；万兵主审 其他作品：https://www.jiaokey.com/tag/杨力主编；汤晓青，郑和平，魏欣等编写；万兵主审.html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关键词搜索：https://www.jiaokey.com/tag/职业教育电力技术类专业培训用书  配电线路带电作业实训教程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