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发电厂动力部分</w:t>
      </w:r>
    </w:p>
    <w:p>
      <w:r>
        <w:rPr>
          <w:rFonts w:ascii="宋体" w:hAnsi="宋体" w:eastAsia="宋体"/>
          <w:sz w:val="24"/>
        </w:rPr>
        <w:t>关金峰，李加护主编；于淑梅，危日光编写；谢诞梅主审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发电厂动力部分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关金峰，李加护主编；于淑梅，危日光编写；谢诞梅主审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本书出售、求购地址：https://www.jiaokey.com/book/detail/13832239.html</w:t>
      </w:r>
    </w:p>
    <w:p>
      <w:r>
        <w:t>更多相关图书推荐：https://www.jiaokey.com</w:t>
      </w:r>
    </w:p>
    <w:p>
      <w:r>
        <w:t>关金峰，李加护主编；于淑梅，危日光编写；谢诞梅主审 其他作品：https://www.jiaokey.com/tag/关金峰，李加护主编；于淑梅，危日光编写；谢诞梅主审.html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关键词搜索：https://www.jiaokey.com/tag/发电厂动力部分.html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