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科技英语基础阅读</w:t>
      </w:r>
    </w:p>
    <w:p>
      <w:r>
        <w:rPr>
          <w:rFonts w:ascii="宋体" w:hAnsi="宋体" w:eastAsia="宋体"/>
          <w:sz w:val="24"/>
        </w:rPr>
        <w:t>龚玲莉，王纪红主编；曹恒林，庄卫，赵海晶副主编；徐斌，张瑜，秦小青等编写；蒋静主审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科技英语基础阅读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龚玲莉，王纪红主编；曹恒林，庄卫，赵海晶副主编；徐斌，张瑜，秦小青等编写；蒋静主审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本书出售、求购地址：https://www.jiaokey.com/book/detail/13832236.html</w:t>
      </w:r>
    </w:p>
    <w:p>
      <w:r>
        <w:t>更多相关图书推荐：https://www.jiaokey.com</w:t>
      </w:r>
    </w:p>
    <w:p>
      <w:r>
        <w:t>龚玲莉，王纪红主编；曹恒林，庄卫，赵海晶副主编；徐斌，张瑜，秦小青等编写；蒋静主审 其他作品：https://www.jiaokey.com/tag/龚玲莉，王纪红主编；曹恒林，庄卫，赵海晶副主编；徐斌，张瑜，秦小青等编写；蒋静主审.html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关键词搜索：https://www.jiaokey.com/tag/科技英语基础阅读.html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