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廖明成，王钦亭主编；陈亚娟，蔺海晓副主编；王利，成香莉，周淼，贺耀龙编写；邱棣华主审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廖明成，王钦亭主编；陈亚娟，蔺海晓副主编；王利，成香莉，周淼，贺耀龙编写；邱棣华主审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本书出售、求购地址：https://www.jiaokey.com/book/detail/13832206.html</w:t>
      </w:r>
    </w:p>
    <w:p>
      <w:r>
        <w:t>更多相关图书推荐：https://www.jiaokey.com</w:t>
      </w:r>
    </w:p>
    <w:p>
      <w:r>
        <w:t>廖明成，王钦亭主编；陈亚娟，蔺海晓副主编；王利，成香莉，周淼，贺耀龙编写；邱棣华主审 其他作品：https://www.jiaokey.com/tag/廖明成，王钦亭主编；陈亚娟，蔺海晓副主编；王利，成香莉，周淼，贺耀龙编写；邱棣华主审.html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