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书名：广播影视新视角丛书  电视剧名作解读</w:t>
      </w:r>
    </w:p>
    <w:p>
      <w:r>
        <w:t>作者：张智华等著</w:t>
      </w:r>
    </w:p>
    <w:p>
      <w:r>
        <w:t>出版社：北京:国防工业出版社,2015.08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广播影视新视角丛书  电视剧名作解读 评论地址：https://www.jiaokey.com/book/detail/13832202.html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