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实用商务英语听说  第1册</w:t>
      </w:r>
    </w:p>
    <w:p>
      <w:r>
        <w:rPr>
          <w:rFonts w:ascii="宋体" w:hAnsi="宋体" w:eastAsia="宋体"/>
          <w:sz w:val="24"/>
        </w:rPr>
        <w:t>窦琳，江怡平主编；堵文晖，张亚芬，韦晓曙副主编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实用商务英语听说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窦琳，江怡平主编；堵文晖，张亚芬，韦晓曙副主编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本书出售、求购地址：https://www.jiaokey.com/book/detail/13832200.html</w:t>
      </w:r>
    </w:p>
    <w:p>
      <w:r>
        <w:t>更多相关图书推荐：https://www.jiaokey.com</w:t>
      </w:r>
    </w:p>
    <w:p>
      <w:r>
        <w:t>窦琳，江怡平主编；堵文晖，张亚芬，韦晓曙副主编 其他作品：https://www.jiaokey.com/tag/窦琳，江怡平主编；堵文晖，张亚芬，韦晓曙副主编.html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关键词搜索：https://www.jiaokey.com/tag/实用商务英语听说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