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图解输变电工程质量安全管理  依据《Q/GDW2482008  输变电工程建设标准强制性条文实施管理规程》</w:t>
      </w:r>
    </w:p>
    <w:p>
      <w:r>
        <w:rPr>
          <w:rFonts w:ascii="宋体" w:hAnsi="宋体" w:eastAsia="宋体"/>
          <w:sz w:val="24"/>
        </w:rPr>
        <w:t>浙江省电力公司嘉兴电力局组编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图解输变电工程质量安全管理  依据《Q/GDW2482008  输变电工程建设标准强制性条文实施管理规程》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浙江省电力公司嘉兴电力局组编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本书出售、求购地址：https://www.jiaokey.com/book/detail/13832178.html</w:t>
      </w:r>
    </w:p>
    <w:p>
      <w:r>
        <w:t>更多相关图书推荐：https://www.jiaokey.com</w:t>
      </w:r>
    </w:p>
    <w:p>
      <w:r>
        <w:t>浙江省电力公司嘉兴电力局组编 其他作品：https://www.jiaokey.com/tag/浙江省电力公司嘉兴电力局组编.html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关键词搜索：https://www.jiaokey.com/tag/图解输变电工程质量安全管理  依据《Q/GDW2482008  输变电工程建设标准强制性条文实施管理规程》.html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