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书名：中国财富收藏鉴识讲堂  姚泽民讲紫砂壶</w:t>
      </w:r>
    </w:p>
    <w:p>
      <w:r>
        <w:t>作者：&lt;font color=Red&gt;姚&lt;/font&gt;泽民著</w:t>
      </w:r>
    </w:p>
    <w:p>
      <w:r>
        <w:t>出版社：中国财富出版社,2015.08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中国财富收藏鉴识讲堂  姚泽民讲紫砂壶 评论地址：https://www.jiaokey.com/book/detail/13832177.html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