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DEA评价、税收与中国低碳经济转型</w:t>
      </w:r>
    </w:p>
    <w:p>
      <w:r>
        <w:rPr>
          <w:rFonts w:ascii="宋体" w:hAnsi="宋体" w:eastAsia="宋体"/>
          <w:sz w:val="24"/>
        </w:rPr>
        <w:t>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DEA评价、税收与中国低碳经济转型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本书出售、求购地址：https://www.jiaokey.com/book/detail/13832174.html</w:t>
      </w:r>
    </w:p>
    <w:p>
      <w:r>
        <w:t>更多相关图书推荐：https://www.jiaokey.com</w:t>
      </w:r>
    </w:p>
    <w:p>
      <w:r>
        <w:t>李涛著 其他作品：https://www.jiaokey.com/tag/李涛著.html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关键词搜索：https://www.jiaokey.com/tag/DEA评价、税收与中国低碳经济转型.html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