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中国企业对外直接投资的动机与路径研究</w:t>
      </w:r>
    </w:p>
    <w:p>
      <w:r>
        <w:rPr>
          <w:rFonts w:ascii="宋体" w:hAnsi="宋体" w:eastAsia="宋体"/>
          <w:sz w:val="24"/>
        </w:rPr>
        <w:t>李自杰，崔林，李毅，刘畅著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中国企业对外直接投资的动机与路径研究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李自杰，崔林，李毅，刘畅著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本书出售、求购地址：https://www.jiaokey.com/book/detail/13832135.html</w:t>
      </w:r>
    </w:p>
    <w:p>
      <w:r>
        <w:t>更多相关图书推荐：https://www.jiaokey.com</w:t>
      </w:r>
    </w:p>
    <w:p>
      <w:r>
        <w:t>李自杰，崔林，李毅，刘畅著 其他作品：https://www.jiaokey.com/tag/李自杰，崔林，李毅，刘畅著.html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关键词搜索：https://www.jiaokey.com/tag/中国企业对外直接投资的动机与路径研究.html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