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稳定获利  顶级期货操盘手的交易策略与技巧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稳定获利  顶级期货操盘手的交易策略与技巧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本书出售、求购地址：https://www.jiaokey.com/book/detail/13832132.html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