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教育实践智慧丛书  我的信息化教育十年</w:t>
      </w:r>
    </w:p>
    <w:p>
      <w:r>
        <w:rPr>
          <w:rFonts w:ascii="宋体" w:hAnsi="宋体" w:eastAsia="宋体"/>
          <w:sz w:val="24"/>
        </w:rPr>
        <w:t>吕红军著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教育实践智慧丛书  我的信息化教育十年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本书出售、求购地址：https://www.jiaokey.com/book/detail/13832115.html</w:t>
      </w:r>
    </w:p>
    <w:p>
      <w:r>
        <w:t>更多相关图书推荐：https://www.jiaokey.com</w:t>
      </w:r>
    </w:p>
    <w:p>
      <w:r>
        <w:t>吕红军著 其他作品：https://www.jiaokey.com/tag/吕红军著.html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关键词搜索：https://www.jiaokey.com/tag/教育实践智慧丛书  我的信息化教育十年.html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