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书名：“难忘教育”系列丛书  诚恒师韵  “难忘教师”的育人故事</w:t>
      </w:r>
    </w:p>
    <w:p>
      <w:r>
        <w:t>作者：姚天勇主编</w:t>
      </w:r>
    </w:p>
    <w:p>
      <w:r>
        <w:t>出版社：南京：东南大学出版社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“难忘教育”系列丛书  诚恒师韵  “难忘教师”的育人故事 评论地址：https://www.jiaokey.com/book/detail/13832109.html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