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北京师范大学珠海分校学术文库  信息生命周期  从本体论出发的研究</w:t>
      </w:r>
    </w:p>
    <w:p>
      <w:r>
        <w:rPr>
          <w:rFonts w:ascii="宋体" w:hAnsi="宋体" w:eastAsia="宋体"/>
          <w:sz w:val="24"/>
        </w:rPr>
        <w:t>万里鹏著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北京师范大学珠海分校学术文库  信息生命周期  从本体论出发的研究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本书出售、求购地址：https://www.jiaokey.com/book/detail/13832106.html</w:t>
      </w:r>
    </w:p>
    <w:p>
      <w:r>
        <w:t>更多相关图书推荐：https://www.jiaokey.com</w:t>
      </w:r>
    </w:p>
    <w:p>
      <w:r>
        <w:t>万里鹏著 其他作品：https://www.jiaokey.com/tag/万里鹏著.html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关键词搜索：https://www.jiaokey.com/tag/北京师范大学珠海分校学术文库  信息生命周期  从本体论出发的研究.html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