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从交易到市场  传统中国民间经济脉络试探</w:t>
      </w:r>
    </w:p>
    <w:p>
      <w:r>
        <w:rPr>
          <w:rFonts w:ascii="宋体" w:hAnsi="宋体" w:eastAsia="宋体"/>
          <w:sz w:val="24"/>
        </w:rPr>
        <w:t>彭凯翔著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从交易到市场  传统中国民间经济脉络试探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彭凯翔著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本书出售、求购地址：https://www.jiaokey.com/book/detail/13832084.html</w:t>
      </w:r>
    </w:p>
    <w:p>
      <w:r>
        <w:t>更多相关图书推荐：https://www.jiaokey.com</w:t>
      </w:r>
    </w:p>
    <w:p>
      <w:r>
        <w:t>彭凯翔著 其他作品：https://www.jiaokey.com/tag/彭凯翔著.html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关键词搜索：https://www.jiaokey.com/tag/从交易到市场  传统中国民间经济脉络试探.html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