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上海话剧艺术中心经典剧作品集  正红旗下</w:t>
      </w:r>
    </w:p>
    <w:p>
      <w:r>
        <w:rPr>
          <w:rFonts w:ascii="宋体" w:hAnsi="宋体" w:eastAsia="宋体"/>
          <w:sz w:val="24"/>
        </w:rPr>
        <w:t>李龙云著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上海话剧艺术中心经典剧作品集  正红旗下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本书出售、求购地址：https://www.jiaokey.com/book/detail/13832069.html</w:t>
      </w:r>
    </w:p>
    <w:p>
      <w:r>
        <w:t>更多相关图书推荐：https://www.jiaokey.com</w:t>
      </w:r>
    </w:p>
    <w:p>
      <w:r>
        <w:t>李龙云著 其他作品：https://www.jiaokey.com/tag/李龙云著.html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关键词搜索：https://www.jiaokey.com/tag/上海话剧艺术中心经典剧作品集  正红旗下.html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