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赖世雄优能英语  背出你的好英文  新版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赖世雄优能英语  背出你的好英文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本书出售、求购地址：https://www.jiaokey.com/book/detail/13832062.html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关键词搜索：https://www.jiaokey.com/tag/赖世雄优能英语  背出你的好英文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